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1126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Кабанова Сергея Андреевича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20.02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Кабанов С.А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</w:t>
      </w:r>
      <w:r>
        <w:rPr>
          <w:rFonts w:ascii="Times New Roman" w:eastAsia="Times New Roman" w:hAnsi="Times New Roman" w:cs="Times New Roman"/>
        </w:rPr>
        <w:t>31204012527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Кабанов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04.12.2023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карточка </w:t>
      </w:r>
      <w:r>
        <w:rPr>
          <w:rFonts w:ascii="Times New Roman" w:eastAsia="Times New Roman" w:hAnsi="Times New Roman" w:cs="Times New Roman"/>
        </w:rPr>
        <w:t>учета ТС</w:t>
      </w:r>
      <w:r>
        <w:rPr>
          <w:rFonts w:ascii="Times New Roman" w:eastAsia="Times New Roman" w:hAnsi="Times New Roman" w:cs="Times New Roman"/>
        </w:rPr>
        <w:t>,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Кабанов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Кабанова Сергея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0412365400765011262420161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